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of Amity, Commerce, and Navigation, Between His Britannic Majesty and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not supporting or helping either side in a conflict, disagreement, etc.; impartiality.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major piece of legislation passed in the United States after the ratification of the United States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Whiskey Rebellion was a tax protest in the United States beginning in 1791 and ending in 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American statesman, politician, legal scholar, military commander, lawyer, banker, and economist.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principle or system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4th United states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that the government assume the entire debt of the federal government and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signed on October 27, 1795 by the United States and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undeclared naval war fought from 1798 to 1800 between the United States and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political and diplomatic episode in 1797 and 1798, early in the presidency of John Adams,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late-18th century movement that opposed the creation of a stronger U.S. federal government and which later opposed the ratification of the 1787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collection of 85 articles and essays written by Alexander Hamilton, James Madison, and John Jay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United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U.S.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First Bank of the United States, was a national bank,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Terms</dc:title>
  <dcterms:created xsi:type="dcterms:W3CDTF">2021-10-11T20:29:46Z</dcterms:created>
  <dcterms:modified xsi:type="dcterms:W3CDTF">2021-10-11T20:29:46Z</dcterms:modified>
</cp:coreProperties>
</file>