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The Muslim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Islam share with Judaism that it does not share with Catholicism?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water used by Muslim traders in SE Asia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Arabia has both of these....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 scholar who wrote a medical encyclopedia that was translated into Latin and became the basic textbook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Islam share with Judaism that it does not share with Catholicism?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1320s the value of gold fell in Egypt when _______ passed out too much while on a hajj.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Safavid Empire established Shia Islam firmly in the region of modern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made Timbuktu the center of learning and Muslim culture when built mosques and universities in Timbuktu and throughout the Mali Empire?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 of water used by Muslim traders in central Asia?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Holy trip to Mecca: One of the Five Pillars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Pillar of Islam that requires one to kneel five times a day in sublimation to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Pillar of Islam that requires 2%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North Africa and West Africa were trading partners what goods would North Africa have traded?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what present day country was the Mughal Empire located?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Arab traders were the first people to allow purchases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Reason Islam was able to spread on the East Africa Coast?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Islam share with Catholicism that it does not share with Judaism?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Body of water used by Muslim traders located between Europe, Asia, and Africa?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important teaching  common to Judaism, Christianity, and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Islam was slow to spread in East Africa because it conflicted with 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Pillar of Islam that requires a verbal statement in front of another Muslim.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Arabia’s location a good one for Muslim trade?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Islam share with Judaism that it does not share with Catholicism?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long fast from dawn to dusk; One of the Five Pillars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drew from many cultural influences and reformed civilian and military life in the Safavid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 traders were the first people to have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division of Islam believes that only a relative of Muhammad is qualified to be a caliph?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 that Islam was able to grow and spread? 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Asian Muslim empire had the smallest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Holy War; Another reason for the expansion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helped the Mali Empire grow powerful and wealthy by promoting agriculture and reestablishing the gold-salt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division of Islam believes that anyone can lead as long as they follow Muslim law?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The Muslim World</dc:title>
  <dcterms:created xsi:type="dcterms:W3CDTF">2021-10-12T20:34:07Z</dcterms:created>
  <dcterms:modified xsi:type="dcterms:W3CDTF">2021-10-12T20:34:07Z</dcterms:modified>
</cp:coreProperties>
</file>