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3 Tic Tac Toe De Vocabulario!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sinónimo de enojarse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ceremonia matrimonial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dos personas juntas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relación entre los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opuesto (opposite) de amar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ya no es mi novio, es mi ___. .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persona de quince o dieciséis años de 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dos personas deciden pasar el resto de sus vidas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acto de querer lo que otra persona tiene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acto de poner los labios en la boca de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cuando personas se atacan físicamente o verbalmente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el corazón se siente muy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amigo muy especial a quién le digo mis secretos más secreto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tienes una cita pero la persona nunca viene a la cita.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acto de poner los brazos alrededor de alguien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los amigos o la familia van al cine o al restaurante,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acto de terminar una relación con un novio/una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2 personas se aman mucho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dos personas deciden ir al cine, al restaurante,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cuando personas gritan y no se llevan bien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Tic Tac Toe De Vocabulario!</dc:title>
  <dcterms:created xsi:type="dcterms:W3CDTF">2021-10-11T20:29:34Z</dcterms:created>
  <dcterms:modified xsi:type="dcterms:W3CDTF">2021-10-11T20:29:34Z</dcterms:modified>
</cp:coreProperties>
</file>