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Vocab-ASL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(sign word)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(sign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(sign word) </w:t>
            </w:r>
          </w:p>
        </w:tc>
      </w:tr>
    </w:tbl>
    <w:p>
      <w:pPr>
        <w:pStyle w:val="WordBankMedium"/>
      </w:pPr>
      <w:r>
        <w:t xml:space="preserve">   downtown     </w:t>
      </w:r>
      <w:r>
        <w:t xml:space="preserve">   City     </w:t>
      </w:r>
      <w:r>
        <w:t xml:space="preserve">   shopping-mall     </w:t>
      </w:r>
      <w:r>
        <w:t xml:space="preserve">   deaf-school    </w:t>
      </w:r>
      <w:r>
        <w:t xml:space="preserve">   park     </w:t>
      </w:r>
      <w:r>
        <w:t xml:space="preserve">   hills     </w:t>
      </w:r>
      <w:r>
        <w:t xml:space="preserve">   mountains     </w:t>
      </w:r>
      <w:r>
        <w:t xml:space="preserve">   TV     </w:t>
      </w:r>
      <w:r>
        <w:t xml:space="preserve">   house     </w:t>
      </w:r>
      <w:r>
        <w:t xml:space="preserve">   classroom     </w:t>
      </w:r>
      <w:r>
        <w:t xml:space="preserve">   shoes     </w:t>
      </w:r>
      <w:r>
        <w:t xml:space="preserve">   water     </w:t>
      </w:r>
      <w:r>
        <w:t xml:space="preserve">   office     </w:t>
      </w:r>
      <w:r>
        <w:t xml:space="preserve">   eat room    </w:t>
      </w:r>
      <w:r>
        <w:t xml:space="preserve">   have     </w:t>
      </w:r>
      <w:r>
        <w:t xml:space="preserve">   animal     </w:t>
      </w:r>
      <w:r>
        <w:t xml:space="preserve">   family     </w:t>
      </w:r>
      <w:r>
        <w:t xml:space="preserve">   mother     </w:t>
      </w:r>
      <w:r>
        <w:t xml:space="preserve">   father     </w:t>
      </w:r>
      <w:r>
        <w:t xml:space="preserve">   wife     </w:t>
      </w:r>
      <w:r>
        <w:t xml:space="preserve">   husband     </w:t>
      </w:r>
      <w:r>
        <w:t xml:space="preserve">   cat     </w:t>
      </w:r>
      <w:r>
        <w:t xml:space="preserve">   dog    </w:t>
      </w:r>
      <w:r>
        <w:t xml:space="preserve">   Fish    </w:t>
      </w:r>
      <w:r>
        <w:t xml:space="preserve">   2 hours     </w:t>
      </w:r>
      <w:r>
        <w:t xml:space="preserve">   never     </w:t>
      </w:r>
      <w:r>
        <w:t xml:space="preserve">   sometimes     </w:t>
      </w:r>
      <w:r>
        <w:t xml:space="preserve">   sometimes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Vocab-ASL</dc:title>
  <dcterms:created xsi:type="dcterms:W3CDTF">2021-10-11T20:29:47Z</dcterms:created>
  <dcterms:modified xsi:type="dcterms:W3CDTF">2021-10-11T20:29:47Z</dcterms:modified>
</cp:coreProperties>
</file>