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assassinating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almost surrounded by water or projecting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body of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in which supreme 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peace which existed between nationalities within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moral philosopher of the Western ethical tradition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group of people having control of a country, organization,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form of democracy in which people decide on policy initiatives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taking in and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Greek history, language, and culture from the death of Alexander the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"Balance of powers"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relating to or denoting a late Bronze Age civilization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engaged or learned in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indirect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"Father of Western Philosophy"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class in certain societies, especially those holding hereditary titles or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Macedon 336–323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or imitation of ancient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constitutional right to reject a decision or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in ancient Rome chosen by the plebeians to protect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epic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founded the Academy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legally recognized subject or national of a state or commonwealth, either native or naturalized</w:t>
            </w:r>
          </w:p>
        </w:tc>
      </w:tr>
    </w:tbl>
    <w:p>
      <w:pPr>
        <w:pStyle w:val="WordBankLarge"/>
      </w:pPr>
      <w:r>
        <w:t xml:space="preserve">   Peninsula     </w:t>
      </w:r>
      <w:r>
        <w:t xml:space="preserve">   Citizen    </w:t>
      </w:r>
      <w:r>
        <w:t xml:space="preserve">   Monarchy    </w:t>
      </w:r>
      <w:r>
        <w:t xml:space="preserve">   Aristocracy    </w:t>
      </w:r>
      <w:r>
        <w:t xml:space="preserve">   Democracy    </w:t>
      </w:r>
      <w:r>
        <w:t xml:space="preserve">   Oligarchy    </w:t>
      </w:r>
      <w:r>
        <w:t xml:space="preserve">   Tyrant    </w:t>
      </w:r>
      <w:r>
        <w:t xml:space="preserve">   Legislature    </w:t>
      </w:r>
      <w:r>
        <w:t xml:space="preserve">   Direct democracy    </w:t>
      </w:r>
      <w:r>
        <w:t xml:space="preserve">   Checks &amp; Balances    </w:t>
      </w:r>
      <w:r>
        <w:t xml:space="preserve">   Aqueduct    </w:t>
      </w:r>
      <w:r>
        <w:t xml:space="preserve">   Representative democracy    </w:t>
      </w:r>
      <w:r>
        <w:t xml:space="preserve">   Philosopher    </w:t>
      </w:r>
      <w:r>
        <w:t xml:space="preserve">   Plato    </w:t>
      </w:r>
      <w:r>
        <w:t xml:space="preserve">   Homer    </w:t>
      </w:r>
      <w:r>
        <w:t xml:space="preserve">   Aristole    </w:t>
      </w:r>
      <w:r>
        <w:t xml:space="preserve">   Socrates    </w:t>
      </w:r>
      <w:r>
        <w:t xml:space="preserve">   Assassination    </w:t>
      </w:r>
      <w:r>
        <w:t xml:space="preserve">   Assimilation    </w:t>
      </w:r>
      <w:r>
        <w:t xml:space="preserve">   Republic    </w:t>
      </w:r>
      <w:r>
        <w:t xml:space="preserve">   Veto    </w:t>
      </w:r>
      <w:r>
        <w:t xml:space="preserve">   Hellenism     </w:t>
      </w:r>
      <w:r>
        <w:t xml:space="preserve">   Triumvirate    </w:t>
      </w:r>
      <w:r>
        <w:t xml:space="preserve">   Pax Romana    </w:t>
      </w:r>
      <w:r>
        <w:t xml:space="preserve">   Tribune    </w:t>
      </w:r>
      <w:r>
        <w:t xml:space="preserve">   Hellenistic    </w:t>
      </w:r>
      <w:r>
        <w:t xml:space="preserve">   Alexander the Great    </w:t>
      </w:r>
      <w:r>
        <w:t xml:space="preserve">   Mycenaeans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</dc:title>
  <dcterms:created xsi:type="dcterms:W3CDTF">2021-10-11T20:29:48Z</dcterms:created>
  <dcterms:modified xsi:type="dcterms:W3CDTF">2021-10-11T20:29:48Z</dcterms:modified>
</cp:coreProperties>
</file>