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"second canon"; books included in the Catholic OT that are not in the Jewish canon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holy books, by which all other texts of that faith are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meaning "leading out"; involves critical analysis of written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five books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rulers or leaders of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attribution of human motivation, characteristics or behavior to inanimate objects, animals or natural phenomena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God communicates knowledge of Himself to humankind, a self-communication realized by his actions and words over time, most fully by sending us His Divine Son,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sign of the covenant with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handing on of the preaching and authority of the Apostles to their successors, the bishops, through the laying on of hands, as a permanent office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living transmission of the Church's Gospel message found in the Church's teaching, life, and worship. It is faithfully preserved, handed on, and interpreted by the Church's Magisterium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teaching body of the Catholic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 1</dc:title>
  <dcterms:created xsi:type="dcterms:W3CDTF">2021-10-11T20:28:33Z</dcterms:created>
  <dcterms:modified xsi:type="dcterms:W3CDTF">2021-10-11T20:28:33Z</dcterms:modified>
</cp:coreProperties>
</file>