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Unit 3 Vocab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type of cellular transport in which substances such as ions and molecules move down their respective concentration gradients.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tendency toward a relatively stable equilibrium between interdependent elements, especially as maintained by physiological processes.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transport of substances across a biological membrane from an area of higher concentration to an area of lower concentration with the help of a transport molecule.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state of balance between continuing processes.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small fluid-filled bladder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ingestion of liquid into a cell by the budding of small vesicles from the cell membrane.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denoting or relating to a solution having the same osmotic pressure as some other solution, especially one in a cell or a body fluid.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process by which molecules of a solvent tend to pass through a semipermeable membrane from a less concentrated solution into a more concentrated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proteins that transport substances across biological membranes.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having a higher osmotic pressure than a particular fluid, typically a body fluid or intracellular fluid.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located or occurring within a cell or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single protein or protein complex that traverses the lipid bilayer of cell membrane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process by which the contents of a cell vacuole are released to the exterior through fusion of the vacuole membrane with the cell membrane.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ingestion of bacteria or other material by phagocytes and amoeboid protozoans.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efers to the gradual change in the concentration of solutes in a solution as a function of distance through a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situated or taking place outside a cell or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taking in of matter by a living cell by invagination of its membrane to form a vacuole.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intermingling of substances by the natural movement of their particles.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having a lower osmotic pressure than a particular fluid, typically a body fluid or intracellular fluid.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3 Vocab </dc:title>
  <dcterms:created xsi:type="dcterms:W3CDTF">2021-10-11T20:29:57Z</dcterms:created>
  <dcterms:modified xsi:type="dcterms:W3CDTF">2021-10-11T20:29:57Z</dcterms:modified>
</cp:coreProperties>
</file>