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salesperson, employee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an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MP3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far (from)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by school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(TO)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surf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send an email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does it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back, 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going on? What's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?por 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 2</dc:title>
  <dcterms:created xsi:type="dcterms:W3CDTF">2021-10-11T20:28:21Z</dcterms:created>
  <dcterms:modified xsi:type="dcterms:W3CDTF">2021-10-11T20:28:21Z</dcterms:modified>
</cp:coreProperties>
</file>