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Parque    </w:t>
      </w:r>
      <w:r>
        <w:t xml:space="preserve">   Playa    </w:t>
      </w:r>
      <w:r>
        <w:t xml:space="preserve">   Dibujar    </w:t>
      </w:r>
      <w:r>
        <w:t xml:space="preserve">   Lago    </w:t>
      </w:r>
      <w:r>
        <w:t xml:space="preserve">   Concierto    </w:t>
      </w:r>
      <w:r>
        <w:t xml:space="preserve">   Nadar    </w:t>
      </w:r>
      <w:r>
        <w:t xml:space="preserve">   Bailar    </w:t>
      </w:r>
      <w:r>
        <w:t xml:space="preserve">   Terminar    </w:t>
      </w:r>
      <w:r>
        <w:t xml:space="preserve">   Archivos    </w:t>
      </w:r>
      <w:r>
        <w:t xml:space="preserve">   Raton    </w:t>
      </w:r>
      <w:r>
        <w:t xml:space="preserve">   Esquiar    </w:t>
      </w:r>
      <w:r>
        <w:t xml:space="preserve">   Viajar    </w:t>
      </w:r>
      <w:r>
        <w:t xml:space="preserve">   Pintar    </w:t>
      </w:r>
      <w:r>
        <w:t xml:space="preserve">   Cocinar    </w:t>
      </w:r>
      <w:r>
        <w:t xml:space="preserve">   Pescar    </w:t>
      </w:r>
      <w:r>
        <w:t xml:space="preserve">   Futbol    </w:t>
      </w:r>
      <w:r>
        <w:t xml:space="preserve">   Beisbol    </w:t>
      </w:r>
      <w:r>
        <w:t xml:space="preserve">   Interesar    </w:t>
      </w:r>
      <w:r>
        <w:t xml:space="preserve">   Faltar    </w:t>
      </w:r>
      <w:r>
        <w:t xml:space="preserve">   Quedar    </w:t>
      </w:r>
      <w:r>
        <w:t xml:space="preserve">   Fascinar    </w:t>
      </w:r>
      <w:r>
        <w:t xml:space="preserve">   Encantar    </w:t>
      </w:r>
      <w:r>
        <w:t xml:space="preserve">   Chocar    </w:t>
      </w:r>
      <w:r>
        <w:t xml:space="preserve">   Sobrar    </w:t>
      </w:r>
      <w:r>
        <w:t xml:space="preserve">   Importar    </w:t>
      </w:r>
      <w:r>
        <w:t xml:space="preserve">   Molestar    </w:t>
      </w:r>
      <w:r>
        <w:t xml:space="preserve">   Gustar    </w:t>
      </w:r>
      <w:r>
        <w:t xml:space="preserve">   Peor    </w:t>
      </w:r>
      <w:r>
        <w:t xml:space="preserve">   Mejor    </w:t>
      </w:r>
      <w:r>
        <w:t xml:space="preserve">   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</dc:title>
  <dcterms:created xsi:type="dcterms:W3CDTF">2021-10-11T20:28:13Z</dcterms:created>
  <dcterms:modified xsi:type="dcterms:W3CDTF">2021-10-11T20:28:13Z</dcterms:modified>
</cp:coreProperties>
</file>