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3 Vocab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green pigment, present in all green plants and in cyanobacteria, responsible for the absorption of light to provide energy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simple sugar which is an important energy source in living organisms and is a component of many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of something more widely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any of a class of organic compounds that are fatty acids or their derivatives and are insoluble in water but soluble in organic solvents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chemical processes that occur within a living organism in order to maintain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chemical breakdown of a substance by bacteria, yeasts, or other microorganisms, typically involving effervescence and the giving off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any of a class of nitrogenous organic compounds that consist of large molecules composed of one or more long chains of amino acids and are an essential part of all living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organelle found in large numbers in most cells, in which the biochemical processes of respiration and energy production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set of metabolic reactions and processes that take place in the cells of organisms to convert biochemical energy from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plastid that contains chlorophyll and in which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envelope of gases surrounding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produced by a living organism which acts as a catalyst to bring about a specific biochemical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Vocab Cross Word Puzzle</dc:title>
  <dcterms:created xsi:type="dcterms:W3CDTF">2021-10-11T20:29:41Z</dcterms:created>
  <dcterms:modified xsi:type="dcterms:W3CDTF">2021-10-11T20:29:41Z</dcterms:modified>
</cp:coreProperties>
</file>