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bitter, sarcastic; highly caustic or biting (like strong acid)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a natural or habitual inclination or tendency (especially of human character or behavior)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(adj.) thin, slender, not dense; lacking clarity or sharpness; of slight importance or significance; lacking a sound basis, poorly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(n.) composure or coolness, especially in trying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(v.) to direct or order; to prescribe a course of action in an authoritative way; to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(v.) to assign or refer to (as a cause or source), attribute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(v.) to use coaxing or flattery to gain some desired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 a state of great excitement, agitation, or turbulence; (v.) to be in or work into such a state to produce alcohol by chemical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(adj.) roundabout, not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(adj.) resulting from chance rather than from an inherent cause of character; accidental, not essential; (medicine) acquired, not congenital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not decisive or definite; unwilling to take clear position or to say yes 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existing in name only, not real: too small to be considered or taken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 resistant to lawful authority; having the purpose of overthrowing an established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  the modification of the social patterns, traits, or structures of one group or society by contact with those of another; the resultant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(v.) to steal something that has been given into one's trust; to take improperly for one's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(v.) to sympathize with, have pity or sorrow for, share a feeling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make amends, make up for; to avert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(v.) to have an intense dislike or hatred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(v.) to make easy, cause to progress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 resulting from or marked by lack of attention; unintentional, accidental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 Crossword</dc:title>
  <dcterms:created xsi:type="dcterms:W3CDTF">2021-10-11T20:29:50Z</dcterms:created>
  <dcterms:modified xsi:type="dcterms:W3CDTF">2021-10-11T20:29:50Z</dcterms:modified>
</cp:coreProperties>
</file>