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3 Vocab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reorder expressions and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do this, one must substitute in a value for a given variable and preform the operations according to the Order of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group parts of an expression or equation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all positive and negative whole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 that is multiplying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expression that is the sum or difference of exactly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mathematical sentence that uses terms and operations, but does not contain an “equals”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find the solution for an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manipulative whose area represents a constant or variable quantity. Used to help find the sums and products of different algebraic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mathematical expression where one number is being repeatedly multiplied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number that is being added or subtracted, that is not being multiplied by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version of a linear equation that is written ax+by=c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number, or numbers, that can be substituted in for a variable in a given equation and will make the equation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single number, variable, or the product of numbers and variables, separated in an expression with addition and subtraction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write the product of expressions as a sum of terms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diagram used to visualize multiplying expressions without algebra 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mathematical sentence where two expressions appear on either side of an “equals”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undo an operation. For addition, negatives. For multiplication, fractions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 addition, 0. For multiplication,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base is the big number in an exponential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set of numbers is called this when any two numbers in the set can be used with an operation and will result in another number still in the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expression made up of the sum or difference or two or more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answer to a multiplication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answer to an addition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describe the length, width, and sometimes height of a shape or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number of square units needed to cover a flat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Vocab Puzzle</dc:title>
  <dcterms:created xsi:type="dcterms:W3CDTF">2021-10-11T20:29:52Z</dcterms:created>
  <dcterms:modified xsi:type="dcterms:W3CDTF">2021-10-11T20:29:52Z</dcterms:modified>
</cp:coreProperties>
</file>