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 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Politics that focus on the candidates, their particular issues, and characater rather than party affiliation.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Leaks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electoral system where the party that receives at least one more vote than any other party will win the election.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Negative 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Representatives of each state who cast the final ballots that actually elect a president.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Conservative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Voting for candidates of different parties for various offices in the same election.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Ticket-splitting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Interest groups whose primary purpose is not electoral politics.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Candidate centered politics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Advertising on behalf of a candidate that attacks the opponent's character or platform.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Agenda setting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forming the list of issues to be addressed by government.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Electoral College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Information provided to a journalist that will not be released to the public.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Winner take all system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collection of people or organizations that tries to influence public policy.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Off the record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favors limited government intervention, particularly in economic affairs.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501(c) groups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intentional disclosure of secretive information.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Interest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Vocab Review</dc:title>
  <dcterms:created xsi:type="dcterms:W3CDTF">2021-10-11T20:28:39Z</dcterms:created>
  <dcterms:modified xsi:type="dcterms:W3CDTF">2021-10-11T20:28:39Z</dcterms:modified>
</cp:coreProperties>
</file>