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obedience, agreement,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popularity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pacify or please someone by meeting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abnormal tendency to mistrust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 a particular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skinny, gaunt,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way that can not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joke made about something serious at an inappropriate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loyalty, devotion,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everlasting, permanent,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ceaseless, perpetual, unrelenting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damaging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ideally perfect place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objection or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an extreme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horrifyingly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 and light in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requiring much skill or lacking 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words</dc:title>
  <dcterms:created xsi:type="dcterms:W3CDTF">2021-10-11T20:30:06Z</dcterms:created>
  <dcterms:modified xsi:type="dcterms:W3CDTF">2021-10-11T20:30:06Z</dcterms:modified>
</cp:coreProperties>
</file>