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appeals    </w:t>
      </w:r>
      <w:r>
        <w:t xml:space="preserve">   argument    </w:t>
      </w:r>
      <w:r>
        <w:t xml:space="preserve">   citation    </w:t>
      </w:r>
      <w:r>
        <w:t xml:space="preserve">   claim    </w:t>
      </w:r>
      <w:r>
        <w:t xml:space="preserve">   controversy    </w:t>
      </w:r>
      <w:r>
        <w:t xml:space="preserve">   credible    </w:t>
      </w:r>
      <w:r>
        <w:t xml:space="preserve">   diction    </w:t>
      </w:r>
      <w:r>
        <w:t xml:space="preserve">   editorial    </w:t>
      </w:r>
      <w:r>
        <w:t xml:space="preserve">   ethos    </w:t>
      </w:r>
      <w:r>
        <w:t xml:space="preserve">   formal style    </w:t>
      </w:r>
      <w:r>
        <w:t xml:space="preserve">   logos    </w:t>
      </w:r>
      <w:r>
        <w:t xml:space="preserve">   pathos    </w:t>
      </w:r>
      <w:r>
        <w:t xml:space="preserve">   plagiarism    </w:t>
      </w:r>
      <w:r>
        <w:t xml:space="preserve">   reason    </w:t>
      </w:r>
      <w:r>
        <w:t xml:space="preserve">   relevant    </w:t>
      </w:r>
      <w:r>
        <w:t xml:space="preserve">   research    </w:t>
      </w:r>
      <w:r>
        <w:t xml:space="preserve">   rhetorical    </w:t>
      </w:r>
      <w:r>
        <w:t xml:space="preserve">   sufficient    </w:t>
      </w:r>
      <w:r>
        <w:t xml:space="preserve">   textual evidence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Vocabulary</dc:title>
  <dcterms:created xsi:type="dcterms:W3CDTF">2021-10-11T20:29:33Z</dcterms:created>
  <dcterms:modified xsi:type="dcterms:W3CDTF">2021-10-11T20:29:33Z</dcterms:modified>
</cp:coreProperties>
</file>