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basic products of an economic system that consists of tangible consumable items and tasks performed by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 granted to 20 trustees for the foundation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many different things between the old world and the america’s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of people appointed to administer the affairs of a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facilitated in the development of colonial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single legislative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people who came after the original settlers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settled arrangment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sum of attitudes, customs, and beliefs that distinguish one group of people from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theory that trade generates wealth and is stimulated by the accumulation of profitable balances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someone practicing the jewish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colonial settlers came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colony ruled or administered by officials appointed by and responsible to the reigning sovereign of the parent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long,narrow sand island that is parallel to the mainland and protects from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branch of knowledge concerned with the production,conservation, and transfer of wealth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 of traveling in or through an unfamiliar area to learn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 of forbidding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founder of the colony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desire to promote the welfare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settling among and establishing control over the indigenous people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german speaking protestant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spanish explorer who led the first European expedition deep into modern day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men and their families who immigrated from the scottish highland to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explicitly established for the purpose of religious conversions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or relating to a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freeholder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document outlining the conditions and defining rights and privaledges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seventeenth century creek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being a person who is property of and wholly subject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place giving protection from bad weather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defending form or resisting attack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Vocabulary</dc:title>
  <dcterms:created xsi:type="dcterms:W3CDTF">2021-10-11T20:29:07Z</dcterms:created>
  <dcterms:modified xsi:type="dcterms:W3CDTF">2021-10-11T20:29:07Z</dcterms:modified>
</cp:coreProperties>
</file>