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spelled Qur'an or Koran, is the central religious text of Islam, believed by Muslims to be a revelation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acts in Islam, considered mandatory by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holiest city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based on relationship to the father or descent through the male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sheep or cattle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Tracing of kinship through the female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of worship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with a strong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world's second-largest and second-most populous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Arab religious, social, and political leader and the founder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 Crossword Puzzle </dc:title>
  <dcterms:created xsi:type="dcterms:W3CDTF">2021-10-11T20:30:17Z</dcterms:created>
  <dcterms:modified xsi:type="dcterms:W3CDTF">2021-10-11T20:30:17Z</dcterms:modified>
</cp:coreProperties>
</file>