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V= pi r squared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both an integer exponent or factional exponents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 all the rational numbers Ex:-5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triangle is the opposite side of the right angle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V= 4/3 pi r cubed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enclosing boundary of a curved geometric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measurement of the base of an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straight line passing side to side through the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sign in which it represent the square root of a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statement that can be proven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V= pi r squared h/3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area of circle is pi x the radius squared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lengths of the sides of a triangle satisfy the formula, then the triangle is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multiply by itself 3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equations that have the same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positive integers a, b,and c that satisfy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operation that undoes another operatons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and b are the lengths of the legs, and  c is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theorem is created when the if,and  then parts of the theorem are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measure of 90 degrees and represented by a square in the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place before the variable in an algebraic expression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produces a quantity that multiplied by itself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Test</dc:title>
  <dcterms:created xsi:type="dcterms:W3CDTF">2021-10-11T20:28:58Z</dcterms:created>
  <dcterms:modified xsi:type="dcterms:W3CDTF">2021-10-11T20:28:58Z</dcterms:modified>
</cp:coreProperties>
</file>