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3 Vocabulary: 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process where liquid changes into a gas?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an area that has similar average temperatures and precipitation throughout?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large body of air that has similar temperature and humidity?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call the weight of the atmosphere pressing down on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you call air that is moving?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measure of how far north or south a place is from the equator?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for what is happening in the atmosphere at a certain place and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kind of map uses symbols to show weather data?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 border where two air masses meet?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call the pattern of weather an area experiences over a long period of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process where gas changes into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for the process in which water moves from Earth's surface into the atmosphere and back again?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instrument that measures wind speed?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call water that falls from the air to Earth's surface?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call the amount of water vapor in the 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instrument used to measure air pressure?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call the mixture of gases that surround the planet?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imaginary line around Earth that is in between the North and South Poles?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you call water that does not soak into the ground and flows across Earth's surface?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Vocabulary: Weather</dc:title>
  <dcterms:created xsi:type="dcterms:W3CDTF">2021-10-11T20:29:38Z</dcterms:created>
  <dcterms:modified xsi:type="dcterms:W3CDTF">2021-10-11T20:29:38Z</dcterms:modified>
</cp:coreProperties>
</file>