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3 Week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remnants    </w:t>
      </w:r>
      <w:r>
        <w:t xml:space="preserve">   binocular    </w:t>
      </w:r>
      <w:r>
        <w:t xml:space="preserve">   archaeologist    </w:t>
      </w:r>
      <w:r>
        <w:t xml:space="preserve">   marvelous    </w:t>
      </w:r>
      <w:r>
        <w:t xml:space="preserve">   semester    </w:t>
      </w:r>
      <w:r>
        <w:t xml:space="preserve">   proclamation    </w:t>
      </w:r>
      <w:r>
        <w:t xml:space="preserve">   fragment    </w:t>
      </w:r>
      <w:r>
        <w:t xml:space="preserve">   dimmer    </w:t>
      </w:r>
      <w:r>
        <w:t xml:space="preserve">   charter    </w:t>
      </w:r>
      <w:r>
        <w:t xml:space="preserve">   stagger    </w:t>
      </w:r>
      <w:r>
        <w:t xml:space="preserve">   reconstruct    </w:t>
      </w:r>
      <w:r>
        <w:t xml:space="preserve">   historian    </w:t>
      </w:r>
      <w:r>
        <w:t xml:space="preserve">   intact    </w:t>
      </w:r>
      <w:r>
        <w:t xml:space="preserve">   era    </w:t>
      </w:r>
      <w:r>
        <w:t xml:space="preserve">   refrigerator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 Week 5</dc:title>
  <dcterms:created xsi:type="dcterms:W3CDTF">2021-10-11T20:30:06Z</dcterms:created>
  <dcterms:modified xsi:type="dcterms:W3CDTF">2021-10-11T20:30:06Z</dcterms:modified>
</cp:coreProperties>
</file>