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3 (Wellness)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in the treatment of vitamin/mineral supplementation and deficiency and belongs to the drug class vitamin and mineral combinations.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disease caused by a lack of the vitamin niacin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provides nourishment essential for growth and the maintenance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condition that occurs due to not enough thiamine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substances obtained from a plant and used as an additive, especially in gin or cosmetics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naturally occurring chemical compounds, usually of crystalline form and abiogenic in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rare condition that can develop if you don't have enough vitamin C in your diet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of a large group of organic compounds occurring in foods and living tissues and including sugars, starch, and cellulose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common condition in which the long-term force of the blood against your artery walls is high enough that it may eventually cause health problems, such as heart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fatty acid chains have all or predominantly single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group of fat-soluble secosteroids responsible for increasing intestinal absorption of calcium, magnesium, and phosphate, and multiple other biological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of various naturally occurring extremely complex substances that consist of amino-acid residues joined by peptide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uncommon in nature but became commonly produced industrially from vegetable fats for use in margarine, snack food, packaged baked goods and frying fast food starting in the 1950s.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organic compounds containing amine and carboxyl functional groups, along with a side chain specific to 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number or range of things of the same general class that are different or distinct in character or quality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 (Wellness)</dc:title>
  <dcterms:created xsi:type="dcterms:W3CDTF">2021-10-11T20:29:07Z</dcterms:created>
  <dcterms:modified xsi:type="dcterms:W3CDTF">2021-10-11T20:29:07Z</dcterms:modified>
</cp:coreProperties>
</file>