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and 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decision or plan that can be changed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used for researching the most common careers in the 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choice between two or more possibilities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Clash of ideas or values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a person has or uses to reach a goal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up something to resolve a conflict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coputerized information delivery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task one is expected to perform on the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course of action one decides to take at the end of the decision-making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at closely and judge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and 4 Crossword puzzle</dc:title>
  <dcterms:created xsi:type="dcterms:W3CDTF">2021-10-11T20:29:00Z</dcterms:created>
  <dcterms:modified xsi:type="dcterms:W3CDTF">2021-10-11T20:29:00Z</dcterms:modified>
</cp:coreProperties>
</file>