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and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or plan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between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a person has or uses to reach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(occupational outlook handbook) a book used for researching the most common careers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something to resolve a conflict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than 35-40 hours a week, depending on the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out more by reading and talking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clash of ideas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and 4 Vocabulary</dc:title>
  <dcterms:created xsi:type="dcterms:W3CDTF">2021-10-11T20:27:47Z</dcterms:created>
  <dcterms:modified xsi:type="dcterms:W3CDTF">2021-10-11T20:27:47Z</dcterms:modified>
</cp:coreProperties>
</file>