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 and 4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a person has or uses to reach a goal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closely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decision or plan that can be changed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special skill, knowledge, or ability that enables a person to perform a particular 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occupational information network compiled by the United States Department of Lab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jobs that last for limited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course of action one decides to take at the end of the decision-making proccess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computer network system through which information can be shared on 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doing a job without pay to gain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book used for researching the most common careers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computerized career information delivery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environment of the workplace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steps one takes to make the best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up something to resolve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jobs or careers belonging to the same group on the basis of similar knowledge and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choice between two or more possibilites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jobs requiring less than 35-40 hours a week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instructional background and skills needed to qualify for employment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jobs that beginners start with to train them for higher 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find out more by reading and talking to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and 4 study guide</dc:title>
  <dcterms:created xsi:type="dcterms:W3CDTF">2021-10-11T20:27:49Z</dcterms:created>
  <dcterms:modified xsi:type="dcterms:W3CDTF">2021-10-11T20:27:49Z</dcterms:modified>
</cp:coreProperties>
</file>