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Western Christian community not in union with the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fourth mark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efforts to reunite all Christians on earth and to cooperate among Christian faith traditions in achieving common goals.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Uniqueness; the term is sometimes used to describe the Church because it is the only Church founded by Christ.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"one who is sent"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flaw or defect.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ancient heretical sect that believed, among other things, that salvation came from obtaining secret experiential knowledge.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diocese of the Pope, Bishop of Rome; also, a term used to refer to the central administration of the worldwide Catholic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heresy,  Jesus was two persons united in one nature rather than one Person with both a divine nature and a human nature. He opposed the title Theotokos (Bearer of God) for Mary, teaching that Mary was the Mother of Christ, but not of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definitive Revelation of Christ given to the Apostles and, through them, to the entire Church as Sacred Scripture and Sacred Tradition; the heritage of faith handed on in the Church from the time of the Apostles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heresy arising in the fifth century that claimed there is only one nature in the Person of Christ, his human nature having been incorporated into his divine nature.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</dc:title>
  <dcterms:created xsi:type="dcterms:W3CDTF">2021-10-11T20:27:09Z</dcterms:created>
  <dcterms:modified xsi:type="dcterms:W3CDTF">2021-10-11T20:27:09Z</dcterms:modified>
</cp:coreProperties>
</file>