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3 clothes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boots    </w:t>
      </w:r>
      <w:r>
        <w:t xml:space="preserve">   cap    </w:t>
      </w:r>
      <w:r>
        <w:t xml:space="preserve">   coat    </w:t>
      </w:r>
      <w:r>
        <w:t xml:space="preserve">   hat    </w:t>
      </w:r>
      <w:r>
        <w:t xml:space="preserve">   jacket    </w:t>
      </w:r>
      <w:r>
        <w:t xml:space="preserve">   Jeans    </w:t>
      </w:r>
      <w:r>
        <w:t xml:space="preserve">   sandals    </w:t>
      </w:r>
      <w:r>
        <w:t xml:space="preserve">   shirt    </w:t>
      </w:r>
      <w:r>
        <w:t xml:space="preserve">   shorts    </w:t>
      </w:r>
      <w:r>
        <w:t xml:space="preserve">   skirt    </w:t>
      </w:r>
      <w:r>
        <w:t xml:space="preserve">   sneakers    </w:t>
      </w:r>
      <w:r>
        <w:t xml:space="preserve">   sunglasses    </w:t>
      </w:r>
      <w:r>
        <w:t xml:space="preserve">   sweater    </w:t>
      </w:r>
      <w:r>
        <w:t xml:space="preserve">   top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3 clothes</dc:title>
  <dcterms:created xsi:type="dcterms:W3CDTF">2021-10-11T20:29:14Z</dcterms:created>
  <dcterms:modified xsi:type="dcterms:W3CDTF">2021-10-11T20:29:14Z</dcterms:modified>
</cp:coreProperties>
</file>