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unusual or exaggerated allergic reaction to antigen that leads to severe respiratory and cardiac complication.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combining an acid and base until they reach a balanced proportion, with a pH value close to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Antibodies labeled with fluorescent dyes.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that matches complementary strands of nucleic acid (DNA-DNA, RNA-DNA, RNA-ENA). Used for locating specific sites or types of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immunity, the concept that some parts of the immune system only react with antigens that originally activated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enzyme-linked-immunosorbent assay, a very sensitive serological test used to detect antibodies in diseases such as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immunology that deals with in vitro diagnostic testing of serum.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cytokine released when mast cells and basophils release their grannules. An important mediator of allergy, its effects include smooth muscle contraction, increased vascular permeability, and increased mucus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an acute skin inflammation at the injection site appearing within 24 to 48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“anti-self” antibody having an affinity for tissue antigens of the subject in which it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 charts that offer two choices or pathways at each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involving compromise in insulin function. In one form, the pancreatic cells that produce insulin are destroyed by autoantibodies; in another, the pancreas does not produce sufficient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blood grouping and transfusion, a group O individual whose erythrocytes bear neither agglutinogen A nor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tentative exposure to known allergens designed to build tolerance and eventually prevent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aggregation by antibodies of suspended cells or similar-size particles into clumps that settle.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for separating and identifying antigen or antibody mixtures by two-dimensional electrophoresis in polyacrylamide gel, followed by immune labeling.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Relatively compatible tissue exchange between nonidentical members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immunochemistry, a measure of antibody level in a patient, determined by agglutination methods.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2021-10-11T20:27:34Z</dcterms:created>
  <dcterms:modified xsi:type="dcterms:W3CDTF">2021-10-11T20:27:34Z</dcterms:modified>
</cp:coreProperties>
</file>