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combines 2 chemicals to make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combo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parts that are unformly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that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decribe in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tells the number and kinds of atoms in a molecule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or 2 letters`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conatains only one kind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differ in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parts are visable and uniformly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mixture that seprates by sitting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solids liquids or gasses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mixture of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decays and gives off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word search</dc:title>
  <dcterms:created xsi:type="dcterms:W3CDTF">2021-10-11T20:30:03Z</dcterms:created>
  <dcterms:modified xsi:type="dcterms:W3CDTF">2021-10-11T20:30:03Z</dcterms:modified>
</cp:coreProperties>
</file>