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Asis/ 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Asthenia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Excision, cutting 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Esthesia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Causing,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of, study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Feeling, 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Reduction, destruction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Oscopy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Blood or it's parts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Heat, 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Condition,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Insufficiency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words</dc:title>
  <dcterms:created xsi:type="dcterms:W3CDTF">2021-10-11T20:30:17Z</dcterms:created>
  <dcterms:modified xsi:type="dcterms:W3CDTF">2021-10-11T20:30:17Z</dcterms:modified>
</cp:coreProperties>
</file>