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3b Vocab of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sun is farthest north or south of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tide that occurs at the new and full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spin of a body on its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time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sun is on the equator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body that rotates around a celestial body with greater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 of the year classed by weather that ermines where the Earth is in relation to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force of attraction between two objects due to their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different appearances of the moon from Earth throughout the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 the Earth rotates on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tide of Minimum range that occurs during the first and third quarters of the moon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3b Vocab of Science</dc:title>
  <dcterms:created xsi:type="dcterms:W3CDTF">2021-10-11T20:29:05Z</dcterms:created>
  <dcterms:modified xsi:type="dcterms:W3CDTF">2021-10-11T20:29:05Z</dcterms:modified>
</cp:coreProperties>
</file>