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4.2 Parenting Roles, Responsibilities and Styles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use of methods and techniques to teach children 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words and actions parents use to influence their children's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the physical aspects of childcare, such as feeding, dressing, and bathing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principles and beliefs that guide a person's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parenting style in which the main objective is to make children completely obedient.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discipline technique where parents threaten children with being unloved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parenting style in which the parents desire to provide for and protect their children beyond what is in the best interest of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parenting style in which gives children almost no guidelines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Parents discipline their children by reasoning and explaining to them why they should or should not use certain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Training your child to live as part of the larger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Providing everything a child wants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4.2 Parenting Roles, Responsibilities and Styles </dc:title>
  <dcterms:created xsi:type="dcterms:W3CDTF">2021-10-11T20:32:40Z</dcterms:created>
  <dcterms:modified xsi:type="dcterms:W3CDTF">2021-10-11T20:32:40Z</dcterms:modified>
</cp:coreProperties>
</file>