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4.2 Vocab Crossword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filters in the kidney that remove liquid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Tubes that pass urine from the kidney to the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reproductive organs that produce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in the digestive system and endocrine system; makes enzymes that help in the breakdown of carbohydrates and help regulate blood 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 in the female mammal in which fertilized eggs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sex cell, produced in the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Specialized organs that make substances (hormones) that control and regulate body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hormone that is produced by a group of specialized cells in the pancreas; lowers blood glucose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muscles of the body, especially those involved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 system involved in creating a new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Final section of the large intestine, ending in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Tube that passes urine from the bladder to outside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animal's automatic response to a stimulus, such as jerking away from a hot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positive or negative response to a stimuli.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in the digestive system that completes digestion and absorbs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system that takes oxygen into the body and releases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conditions constant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in the urinary system that filters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causing, non-living particle that reproduces only in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and cartilage that supports a vertebrate's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nerve cells and tissues that regulate the actions and responses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lower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organs in which egg cells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digestive system where food is stored and partially digested before it enters the small intestine.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4.2 Vocab Crossword Part 2</dc:title>
  <dcterms:created xsi:type="dcterms:W3CDTF">2021-10-11T20:30:56Z</dcterms:created>
  <dcterms:modified xsi:type="dcterms:W3CDTF">2021-10-11T20:30:56Z</dcterms:modified>
</cp:coreProperties>
</file>