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4.2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saclike structure that accumulates urine until it can be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vessel in the circulatory system; the area where the nutrient and gas exchange occurs between blood and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 that stores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at the end of the digestive system, where wastes are secreted.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breaking down food into a form that the body is capable of 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the digestive what the water is absorbed from solid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vessel that carries blood towards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domed muscle that separates the chest and abdomen; plays a major role in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Elongated tissues that allow contractions or relaxations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vessel in the circulatory system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artery, vein, or capillary that carries blood towards and away from the heart and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tube that carries food from the mouth to the stomach.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the pumps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breaking food into smaller pieces by chewing and mashing.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system that circulates blood and other important materials throughout the body. It also carries waste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 system that removes waste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system that breaks down food into substances the body can use, and absorbs these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organs that controls body activities through chemical messengers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that breaks down large food molecules into smaller molecules that cells can take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that covers the human body, includes a basic organ called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in the body that helps control a chemical reaction,  such as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released by a gland; controls a specific body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Nerve cell that sends messages through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 in the digestion that produces bile and enzymes, breaks down toxins and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pair of organs in the respiratory system, where carbon dioxide and oxygen are exchanged.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4.2 Vocab Crossword</dc:title>
  <dcterms:created xsi:type="dcterms:W3CDTF">2021-10-11T20:30:53Z</dcterms:created>
  <dcterms:modified xsi:type="dcterms:W3CDTF">2021-10-11T20:30:53Z</dcterms:modified>
</cp:coreProperties>
</file>