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4-The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use a new ______________in sorting out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 or check something carefully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 winds and rain destroyed the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recognize something and say what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Several  ___________ were injured and taken to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important or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Trees are down because of strong winds ______________power to many homes in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Bridges and roads need _____________________ to restore the flow of traffic.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____________________on the news to tell us if harsh weather is coming our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something smaller in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snow storm is now headed towards the ____________ of Fairfield in 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an _________with the roads due to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systems and services such as  transportation and power used to make the country run smoothly.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the official __________is crucial within the office when sending emails and confidential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Disapproval or negative response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for dealing with a situation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4-The Environment</dc:title>
  <dcterms:created xsi:type="dcterms:W3CDTF">2021-10-11T20:32:14Z</dcterms:created>
  <dcterms:modified xsi:type="dcterms:W3CDTF">2021-10-11T20:32:14Z</dcterms:modified>
</cp:coreProperties>
</file>