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4- 13 colonies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Puritan who founded Connecticut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Puritan WOMAN who publicly questioned Puritan ministers.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Middle Colones were: New York, Pennsylvania, Delaware,New Jersey and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Founder of New  Hampshire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Southern Colonies were: Virginia, North Carolina, South Carolina, and 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Choose to die rather than give up Quaker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New England Colonies were: Massachusetts, New Hampshire, Connecticut and 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Freedom of ________ is  to follow one's own mind and choose one's own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Founder of Maine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New England colonies made money by  trading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Founder or Rhode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would rather die than give up his or her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Southern colonies made money by planting and selling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Middle colonies made money by planting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4- 13 colonies review</dc:title>
  <dcterms:created xsi:type="dcterms:W3CDTF">2021-10-11T20:32:19Z</dcterms:created>
  <dcterms:modified xsi:type="dcterms:W3CDTF">2021-10-11T20:32:19Z</dcterms:modified>
</cp:coreProperties>
</file>