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Pineapple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Melon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potato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Cabbage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Tuna </w:t>
            </w:r>
          </w:p>
        </w:tc>
      </w:tr>
    </w:tbl>
    <w:p>
      <w:pPr>
        <w:pStyle w:val="WordBankMedium"/>
      </w:pPr>
      <w:r>
        <w:t xml:space="preserve">   Fruta     </w:t>
      </w:r>
      <w:r>
        <w:t xml:space="preserve">   Manzana    </w:t>
      </w:r>
      <w:r>
        <w:t xml:space="preserve">   Pera     </w:t>
      </w:r>
      <w:r>
        <w:t xml:space="preserve">   Plátano     </w:t>
      </w:r>
      <w:r>
        <w:t xml:space="preserve">   Mango    </w:t>
      </w:r>
      <w:r>
        <w:t xml:space="preserve">   Durazno    </w:t>
      </w:r>
      <w:r>
        <w:t xml:space="preserve">   Melón    </w:t>
      </w:r>
      <w:r>
        <w:t xml:space="preserve">   Piña    </w:t>
      </w:r>
      <w:r>
        <w:t xml:space="preserve">   Limón    </w:t>
      </w:r>
      <w:r>
        <w:t xml:space="preserve">   Cereza    </w:t>
      </w:r>
      <w:r>
        <w:t xml:space="preserve">   Carne    </w:t>
      </w:r>
      <w:r>
        <w:t xml:space="preserve">   Pollo    </w:t>
      </w:r>
      <w:r>
        <w:t xml:space="preserve">   Pavo    </w:t>
      </w:r>
      <w:r>
        <w:t xml:space="preserve">   Jamón    </w:t>
      </w:r>
      <w:r>
        <w:t xml:space="preserve">   Tocino     </w:t>
      </w:r>
      <w:r>
        <w:t xml:space="preserve">   Salchicha    </w:t>
      </w:r>
      <w:r>
        <w:t xml:space="preserve">   Pescado    </w:t>
      </w:r>
      <w:r>
        <w:t xml:space="preserve">   Atún    </w:t>
      </w:r>
      <w:r>
        <w:t xml:space="preserve">   Col    </w:t>
      </w:r>
      <w:r>
        <w:t xml:space="preserve">   Papa    </w:t>
      </w:r>
      <w:r>
        <w:t xml:space="preserve">   Camote     </w:t>
      </w:r>
      <w:r>
        <w:t xml:space="preserve">   Cena     </w:t>
      </w:r>
      <w:r>
        <w:t xml:space="preserve">   Comer    </w:t>
      </w:r>
      <w:r>
        <w:t xml:space="preserve">   Perdir    </w:t>
      </w:r>
      <w:r>
        <w:t xml:space="preserve">   Tener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2021-10-11T20:30:45Z</dcterms:created>
  <dcterms:modified xsi:type="dcterms:W3CDTF">2021-10-11T20:30:45Z</dcterms:modified>
</cp:coreProperties>
</file>