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(simple) They __________ or thought he was the culprit.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(imperative) Please hand me the family __________ in the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(complex) The food __________ checked every restaurant, there were no rat infestations in any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(exclamatory) We __________ against our oppressors!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(exclamatory) We __________ or cherish the fact that we can go to the theme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(interrogative) Did you __________ that deer to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(exclamatory) The __________ play was boring!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(interrogative) Are you _________ or related to him by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(exclamatory) We __________ at the fact of working 16 hours a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(imperative) You need to make a satellite  that can go to Earth´s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(imperative) Go and help that __________ child, he is really sad.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(complex) The __________ fire work display was amazing, it had over $1,000 dollars worth of fireworks.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(imperative) Please help him, you are a __________ and kind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(compound) They had __________,but kept going anyways.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(interrogative) Was your ___________ or facial expression pale when you found out what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(compound) You need to __________ on this opportunity, or have a retail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(exclamatory) Since the plan was __________  or well thought of we had a good time!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(imperative) Please hand me the __________ business book about saving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(interrogative) Does the classroom have a healthy _________ or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(interrogative) Are your plans _________ or unplanned?</w:t>
            </w:r>
          </w:p>
        </w:tc>
      </w:tr>
    </w:tbl>
    <w:p>
      <w:pPr>
        <w:pStyle w:val="WordBankLarge"/>
      </w:pPr>
      <w:r>
        <w:t xml:space="preserve">   autograph    </w:t>
      </w:r>
      <w:r>
        <w:t xml:space="preserve">   sagacious    </w:t>
      </w:r>
      <w:r>
        <w:t xml:space="preserve">   amenable    </w:t>
      </w:r>
      <w:r>
        <w:t xml:space="preserve">   forlorn    </w:t>
      </w:r>
      <w:r>
        <w:t xml:space="preserve">   thermosphere    </w:t>
      </w:r>
      <w:r>
        <w:t xml:space="preserve">   spontaneous    </w:t>
      </w:r>
      <w:r>
        <w:t xml:space="preserve">   ambiance    </w:t>
      </w:r>
      <w:r>
        <w:t xml:space="preserve">   akin    </w:t>
      </w:r>
      <w:r>
        <w:t xml:space="preserve">   foster    </w:t>
      </w:r>
      <w:r>
        <w:t xml:space="preserve">   contenance    </w:t>
      </w:r>
      <w:r>
        <w:t xml:space="preserve">   reputable    </w:t>
      </w:r>
      <w:r>
        <w:t xml:space="preserve">   revere    </w:t>
      </w:r>
      <w:r>
        <w:t xml:space="preserve">   stodgy    </w:t>
      </w:r>
      <w:r>
        <w:t xml:space="preserve">   pall    </w:t>
      </w:r>
      <w:r>
        <w:t xml:space="preserve">   retaliate    </w:t>
      </w:r>
      <w:r>
        <w:t xml:space="preserve">   speculate    </w:t>
      </w:r>
      <w:r>
        <w:t xml:space="preserve">   disillusionment    </w:t>
      </w:r>
      <w:r>
        <w:t xml:space="preserve">   capitalize    </w:t>
      </w:r>
      <w:r>
        <w:t xml:space="preserve">   speculator    </w:t>
      </w:r>
      <w:r>
        <w:t xml:space="preserve">   inspector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</dc:title>
  <dcterms:created xsi:type="dcterms:W3CDTF">2021-10-11T20:30:47Z</dcterms:created>
  <dcterms:modified xsi:type="dcterms:W3CDTF">2021-10-11T20:30:47Z</dcterms:modified>
</cp:coreProperties>
</file>