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 area inside a tall building that has windows to let light in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have done or that has happened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someone/something that leads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carriage with two wheels that was pulled by horses and was raced in ancient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with little experience or a first year player in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moves very slowly and not aware because of being 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that teaches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melted animal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open building surrounded by rows of seats and usually lacks a 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Roman general and statesman, who was assassinated by a group Roman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loud, high pitched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in ancient Rome who fought against another man or animal for public entertainment.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a group of people or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larger or greater in size, amount,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excited and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 violent or uncivilized group of people especially in past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times or on many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more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one or more people/things considered separately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</dc:title>
  <dcterms:created xsi:type="dcterms:W3CDTF">2021-10-11T20:31:01Z</dcterms:created>
  <dcterms:modified xsi:type="dcterms:W3CDTF">2021-10-11T20:31:01Z</dcterms:modified>
</cp:coreProperties>
</file>