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series of bars and spaces representing numbers or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swab used for a rapid strep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artery located on the thumb side of 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Peritoneal fluid comes from which body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level of a medication when it is at it highest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Below normal PH is referred to as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organization that develops standards for specimen handling and processing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biggest advantage in choosing the radial artery for ABG's is good collateral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Increased blood glucose is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type of draw immediately before a patients next scheduled dose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artery you release when performing a modified Allen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CSF comes from which cavity of the body? This specimen is treated like gold and processed stat.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specimen requires strict strict identification and labeling procedures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Test used to monitor heparin therapy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common arterial puncture complication even when performed properly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Accumulation of excess fluid in the peritoneal cavity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computers liked together for the purpose of sharing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uncorrected imbalance of this analyte can quickly lead to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sample tested to detect chronic drug abuse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for cleaning the site prior to testing for blood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Term used to describe blood that cannot be seen with the naked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type of specimen is needed for a guaiac test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</dc:title>
  <dcterms:created xsi:type="dcterms:W3CDTF">2021-10-11T20:28:55Z</dcterms:created>
  <dcterms:modified xsi:type="dcterms:W3CDTF">2021-10-11T20:28:55Z</dcterms:modified>
</cp:coreProperties>
</file>