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therapeutic phlebotomy is used to treat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packed cell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 array of alternately spaced black bars and white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artery is released first when performing the modified Allen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sample obtained by rubbing the inside of the cheek with a swab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donates their own blood for his or her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portable devices that bring laboratory testing to the location of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 used to spin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Involuntary contraction of an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level at which a patients drug dose is at its 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prior to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fluid should be treated like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mucus or phlegm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that analyzes activity of the intrinsic coagulation factors and is used to monitor heparin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program identifies all recipients of a donors blood in case of transfusion related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Procedure in which the donors blood and the patients blood are mixed together to determine compatability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choice in selecting a site for ABG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computers linked together for the purpose of sharing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test to determine hidden blood in the stool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2021-10-11T20:28:58Z</dcterms:created>
  <dcterms:modified xsi:type="dcterms:W3CDTF">2021-10-11T20:28:58Z</dcterms:modified>
</cp:coreProperties>
</file>