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accomplishment, the act of achieving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limits, lasting for a limited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about stealthily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Exact,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scatter, or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Remedy for all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Knowing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find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able to be wounded or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or pass on as an inheritance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toward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Spiteful, showing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Proud and contemptuous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Cool and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regard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erase, or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Easily excused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Associated,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Strange, mysterious, 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Forceful, convincing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</dc:title>
  <dcterms:created xsi:type="dcterms:W3CDTF">2021-10-11T20:29:03Z</dcterms:created>
  <dcterms:modified xsi:type="dcterms:W3CDTF">2021-10-11T20:29:03Z</dcterms:modified>
</cp:coreProperties>
</file>