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Unitè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ÉPINGE    </w:t>
      </w:r>
      <w:r>
        <w:t xml:space="preserve">   ÉLASTIQUE    </w:t>
      </w:r>
      <w:r>
        <w:t xml:space="preserve">   TROMBONE    </w:t>
      </w:r>
      <w:r>
        <w:t xml:space="preserve">   TIMBRE    </w:t>
      </w:r>
      <w:r>
        <w:t xml:space="preserve">   STYLO    </w:t>
      </w:r>
      <w:r>
        <w:t xml:space="preserve">   SOPALIN    </w:t>
      </w:r>
      <w:r>
        <w:t xml:space="preserve">   SHAMPOOING    </w:t>
      </w:r>
      <w:r>
        <w:t xml:space="preserve">   SAVON    </w:t>
      </w:r>
      <w:r>
        <w:t xml:space="preserve">   ROULEAU    </w:t>
      </w:r>
      <w:r>
        <w:t xml:space="preserve">   QUEUE    </w:t>
      </w:r>
      <w:r>
        <w:t xml:space="preserve">   PILE    </w:t>
      </w:r>
      <w:r>
        <w:t xml:space="preserve">   PELOTE    </w:t>
      </w:r>
      <w:r>
        <w:t xml:space="preserve">   PELLICULE    </w:t>
      </w:r>
      <w:r>
        <w:t xml:space="preserve">   PANSEMENTADHÉSIF    </w:t>
      </w:r>
      <w:r>
        <w:t xml:space="preserve">   OUATE    </w:t>
      </w:r>
      <w:r>
        <w:t xml:space="preserve">   LETTRE    </w:t>
      </w:r>
      <w:r>
        <w:t xml:space="preserve">   LESSIVE    </w:t>
      </w:r>
      <w:r>
        <w:t xml:space="preserve">   FICELLE    </w:t>
      </w:r>
      <w:r>
        <w:t xml:space="preserve">   ENYOYER    </w:t>
      </w:r>
      <w:r>
        <w:t xml:space="preserve">   ENVELOPPES    </w:t>
      </w:r>
      <w:r>
        <w:t xml:space="preserve">   DENTIFRICE    </w:t>
      </w:r>
      <w:r>
        <w:t xml:space="preserve">   CRAYON    </w:t>
      </w:r>
      <w:r>
        <w:t xml:space="preserve">   COTONTIGE    </w:t>
      </w:r>
      <w:r>
        <w:t xml:space="preserve">   COLLE    </w:t>
      </w:r>
      <w:r>
        <w:t xml:space="preserve">   COLIS    </w:t>
      </w:r>
      <w:r>
        <w:t xml:space="preserve">   CARTEPOSTALE    </w:t>
      </w:r>
      <w:r>
        <w:t xml:space="preserve">   CARNET    </w:t>
      </w:r>
      <w:r>
        <w:t xml:space="preserve">   BOUTILLE    </w:t>
      </w:r>
      <w:r>
        <w:t xml:space="preserve">   ASPIRINE    </w:t>
      </w:r>
      <w:r>
        <w:t xml:space="preserve">   ALLUMETTE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Unitè 4</dc:title>
  <dcterms:created xsi:type="dcterms:W3CDTF">2021-10-11T20:37:42Z</dcterms:created>
  <dcterms:modified xsi:type="dcterms:W3CDTF">2021-10-11T20:37:42Z</dcterms:modified>
</cp:coreProperties>
</file>