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Amarillo    </w:t>
      </w:r>
      <w:r>
        <w:t xml:space="preserve">   Anaranjado    </w:t>
      </w:r>
      <w:r>
        <w:t xml:space="preserve">   Azul    </w:t>
      </w:r>
      <w:r>
        <w:t xml:space="preserve">   Blanco    </w:t>
      </w:r>
      <w:r>
        <w:t xml:space="preserve">   Cerrar    </w:t>
      </w:r>
      <w:r>
        <w:t xml:space="preserve">   Cuesta    </w:t>
      </w:r>
      <w:r>
        <w:t xml:space="preserve">   Durante    </w:t>
      </w:r>
      <w:r>
        <w:t xml:space="preserve">   El centro comercial    </w:t>
      </w:r>
      <w:r>
        <w:t xml:space="preserve">   El dinero    </w:t>
      </w:r>
      <w:r>
        <w:t xml:space="preserve">   El dólar    </w:t>
      </w:r>
      <w:r>
        <w:t xml:space="preserve">   El euro    </w:t>
      </w:r>
      <w:r>
        <w:t xml:space="preserve">   El gorro    </w:t>
      </w:r>
      <w:r>
        <w:t xml:space="preserve">   El precio    </w:t>
      </w:r>
      <w:r>
        <w:t xml:space="preserve">   El sombrero    </w:t>
      </w:r>
      <w:r>
        <w:t xml:space="preserve">   El vestido    </w:t>
      </w:r>
      <w:r>
        <w:t xml:space="preserve">   Empezar    </w:t>
      </w:r>
      <w:r>
        <w:t xml:space="preserve">   Entender    </w:t>
      </w:r>
      <w:r>
        <w:t xml:space="preserve">   Feo    </w:t>
      </w:r>
      <w:r>
        <w:t xml:space="preserve">   Ir de compras    </w:t>
      </w:r>
      <w:r>
        <w:t xml:space="preserve">   La blusa    </w:t>
      </w:r>
      <w:r>
        <w:t xml:space="preserve">   La camisa    </w:t>
      </w:r>
      <w:r>
        <w:t xml:space="preserve">   La camiseta    </w:t>
      </w:r>
      <w:r>
        <w:t xml:space="preserve">   La chaqueta    </w:t>
      </w:r>
      <w:r>
        <w:t xml:space="preserve">   La ropa    </w:t>
      </w:r>
      <w:r>
        <w:t xml:space="preserve">   La tienda    </w:t>
      </w:r>
      <w:r>
        <w:t xml:space="preserve">   Llevar    </w:t>
      </w:r>
      <w:r>
        <w:t xml:space="preserve">   Los calcetines    </w:t>
      </w:r>
      <w:r>
        <w:t xml:space="preserve">   Los jeans    </w:t>
      </w:r>
      <w:r>
        <w:t xml:space="preserve">   Los pantalones    </w:t>
      </w:r>
      <w:r>
        <w:t xml:space="preserve">   Los pantalones cortos    </w:t>
      </w:r>
      <w:r>
        <w:t xml:space="preserve">   Los zapatos    </w:t>
      </w:r>
      <w:r>
        <w:t xml:space="preserve">   Marrón    </w:t>
      </w:r>
      <w:r>
        <w:t xml:space="preserve">   Negro    </w:t>
      </w:r>
      <w:r>
        <w:t xml:space="preserve">   Nuevo    </w:t>
      </w:r>
      <w:r>
        <w:t xml:space="preserve">   Pagar    </w:t>
      </w:r>
      <w:r>
        <w:t xml:space="preserve">   Pensar    </w:t>
      </w:r>
      <w:r>
        <w:t xml:space="preserve">   Rojo    </w:t>
      </w:r>
      <w:r>
        <w:t xml:space="preserve">   Tener calor    </w:t>
      </w:r>
      <w:r>
        <w:t xml:space="preserve">   Tener frío    </w:t>
      </w:r>
      <w:r>
        <w:t xml:space="preserve">   Tener razón    </w:t>
      </w:r>
      <w:r>
        <w:t xml:space="preserve">   Tener suerte    </w:t>
      </w:r>
      <w:r>
        <w:t xml:space="preserve">   Verde    </w:t>
      </w:r>
      <w:r>
        <w:t xml:space="preserve">   ¿Cuánto cuesta?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</dc:title>
  <dcterms:created xsi:type="dcterms:W3CDTF">2021-10-11T20:29:55Z</dcterms:created>
  <dcterms:modified xsi:type="dcterms:W3CDTF">2021-10-11T20:29:55Z</dcterms:modified>
</cp:coreProperties>
</file>