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Art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Precise, regular, repetition of motifs.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half drop, but less rigid as the variation in the pattern could include any of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to grid but with lower row shifted over half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Simplest pattern, repetition of motifs.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elements in a recognizable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branching out from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value contrasts to represent the effects of light and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 unit that's repeated in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Degree of brightness or dullness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element of art concerned with the lightness/darkness of colors and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Adding white to a color to make the color lighter.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Groupings of colors that produce satisfying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technique used to show 3D depth on a 2D picture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repetition in intersecting horizontal and vertical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located in the distance are lighter 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Patterns wrapped around something or surrounding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Powdered coloring material that is used in making paints, crayons,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used to create the illusion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line that goes across the paper to show the viewer's eye level, or where the sky meets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chart that organizes a range of values from light to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principle of design used to attract attention to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created by chance or without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Distinguishes one color from another and gives the color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chart used to organize the colors in the color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color with black mixed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Art Review</dc:title>
  <dcterms:created xsi:type="dcterms:W3CDTF">2021-10-11T20:31:26Z</dcterms:created>
  <dcterms:modified xsi:type="dcterms:W3CDTF">2021-10-11T20:31:26Z</dcterms:modified>
</cp:coreProperties>
</file>