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4 Asia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Ozone Layer    </w:t>
      </w:r>
      <w:r>
        <w:t xml:space="preserve">   Polar Desert    </w:t>
      </w:r>
      <w:r>
        <w:t xml:space="preserve">   Antarctic Peninsula    </w:t>
      </w:r>
      <w:r>
        <w:t xml:space="preserve">   Iceberg    </w:t>
      </w:r>
      <w:r>
        <w:t xml:space="preserve">   Ice Shelf    </w:t>
      </w:r>
      <w:r>
        <w:t xml:space="preserve">   Territory    </w:t>
      </w:r>
      <w:r>
        <w:t xml:space="preserve">   Atoll    </w:t>
      </w:r>
      <w:r>
        <w:t xml:space="preserve">   Polynesia    </w:t>
      </w:r>
      <w:r>
        <w:t xml:space="preserve">   Melanesia    </w:t>
      </w:r>
      <w:r>
        <w:t xml:space="preserve">   Micronesia    </w:t>
      </w:r>
      <w:r>
        <w:t xml:space="preserve">   Outback    </w:t>
      </w:r>
      <w:r>
        <w:t xml:space="preserve">   Maori    </w:t>
      </w:r>
      <w:r>
        <w:t xml:space="preserve">   Aborigines    </w:t>
      </w:r>
      <w:r>
        <w:t xml:space="preserve">   Coral Reef    </w:t>
      </w:r>
      <w:r>
        <w:t xml:space="preserve">   Great Barrier Reef    </w:t>
      </w:r>
      <w:r>
        <w:t xml:space="preserve">   Mekong River    </w:t>
      </w:r>
      <w:r>
        <w:t xml:space="preserve">   Borneo    </w:t>
      </w:r>
      <w:r>
        <w:t xml:space="preserve">   New Guinea    </w:t>
      </w:r>
      <w:r>
        <w:t xml:space="preserve">   Archipelago    </w:t>
      </w:r>
      <w:r>
        <w:t xml:space="preserve">   Malay Peninsula    </w:t>
      </w:r>
      <w:r>
        <w:t xml:space="preserve">   Indochina Peninsula    </w:t>
      </w:r>
      <w:r>
        <w:t xml:space="preserve">   Fishery    </w:t>
      </w:r>
      <w:r>
        <w:t xml:space="preserve">   Tsunami    </w:t>
      </w:r>
      <w:r>
        <w:t xml:space="preserve">   Korean Peninsula    </w:t>
      </w:r>
      <w:r>
        <w:t xml:space="preserve">   Fuji    </w:t>
      </w:r>
      <w:r>
        <w:t xml:space="preserve">   Chang Jiang    </w:t>
      </w:r>
      <w:r>
        <w:t xml:space="preserve">   Loess    </w:t>
      </w:r>
      <w:r>
        <w:t xml:space="preserve">   Huang He    </w:t>
      </w:r>
      <w:r>
        <w:t xml:space="preserve">   North China Plain    </w:t>
      </w:r>
      <w:r>
        <w:t xml:space="preserve">   Gobi    </w:t>
      </w:r>
      <w:r>
        <w:t xml:space="preserve">   Plateau of Tibet    </w:t>
      </w:r>
      <w:r>
        <w:t xml:space="preserve">   Himalayas    </w:t>
      </w:r>
      <w:r>
        <w:t xml:space="preserve">   Monsoon    </w:t>
      </w:r>
      <w:r>
        <w:t xml:space="preserve">   Indus River    </w:t>
      </w:r>
      <w:r>
        <w:t xml:space="preserve">   Delta    </w:t>
      </w:r>
      <w:r>
        <w:t xml:space="preserve">   Ganges River    </w:t>
      </w:r>
      <w:r>
        <w:t xml:space="preserve">   Mount Everest    </w:t>
      </w:r>
      <w:r>
        <w:t xml:space="preserve">   Subcontinent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Asia Word Search</dc:title>
  <dcterms:created xsi:type="dcterms:W3CDTF">2021-10-11T20:30:26Z</dcterms:created>
  <dcterms:modified xsi:type="dcterms:W3CDTF">2021-10-11T20:30:26Z</dcterms:modified>
</cp:coreProperties>
</file>