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Beginnings of A New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event where the french tried to bribe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followed by others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secretary of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increased the amount of time it takes to be a USA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Hamilton wanted to stay friendly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nobleman who played an important role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political parties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official ceremony where the president takes the oath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Federalists were pro-_______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British were doing to USA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result of Congress putting a tax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treaty where the Native Americans had to give land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vice president under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main cause of the French Revolution that had to do with poor harvests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second president of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Washington wrote to the Americans giving advice after his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sent to smooth things over with the British; he has a treaty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outsider or someone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Jefferson led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Hamilton led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it a crime to say anything against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with similar interests and government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most people lived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Washington was inaugurated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Democratic Republicans were pro-_______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Alexander Hamilton proposed this as the third part of his financial plan for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majority of peoples’ descent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Beginnings of A New Government</dc:title>
  <dcterms:created xsi:type="dcterms:W3CDTF">2021-10-11T20:29:58Z</dcterms:created>
  <dcterms:modified xsi:type="dcterms:W3CDTF">2021-10-11T20:29:58Z</dcterms:modified>
</cp:coreProperties>
</file>