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Biology Review Chapter 17 &amp;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protein that has no genetic material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Pathogens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than viruses (subviral)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Creutzfeldt-Jakob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harmful bacteria, viruses, prions, or viroids infect another organism they become…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Conditions within an organism that prevent it from functioning normally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Immune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body’s defense mechanism, responsible for protecting the body from foreign substances and diseases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Pathologists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of a disease are the side effects of the diseases progress.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Influenza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Coughing that lasts for weeks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Tuberculosis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Swelling on the pads of chicken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Tomato chlorotic dwarf viroid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Growths on the plants similar to 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West Nile 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fever, headaches, muscle weakness in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Mad Cow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fever, headaches, sore throat, nasal congestion in humans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Mosaic viruses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Yellow, light-green, or white spots on the leaves of plants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Viroids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Memory problems, behavior changes, vision changes in humans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Disinfection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Strange behavior and trouble walking in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Sterilization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 and curling leaves on tomato plants (viroids)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Gall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scientist who studies diseases and their causes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Antibiotics &amp; antivirals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bacterial &amp; viral diseases result in the creation of_____ &amp;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Bumblefoot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removal of harmful bacteria from the skin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Symptoms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__________ kills or removes all microorganisms from a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Biology Review Chapter 17 &amp; 18</dc:title>
  <dcterms:created xsi:type="dcterms:W3CDTF">2021-10-11T20:31:41Z</dcterms:created>
  <dcterms:modified xsi:type="dcterms:W3CDTF">2021-10-11T20:31:41Z</dcterms:modified>
</cp:coreProperties>
</file>