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ATGC    </w:t>
      </w:r>
      <w:r>
        <w:t xml:space="preserve">   keratin    </w:t>
      </w:r>
      <w:r>
        <w:t xml:space="preserve">   deoxyribonucleic acid    </w:t>
      </w:r>
      <w:r>
        <w:t xml:space="preserve">   amino acid    </w:t>
      </w:r>
      <w:r>
        <w:t xml:space="preserve">   protein    </w:t>
      </w:r>
      <w:r>
        <w:t xml:space="preserve">   glycerol    </w:t>
      </w:r>
      <w:r>
        <w:t xml:space="preserve">   fatty acid    </w:t>
      </w:r>
      <w:r>
        <w:t xml:space="preserve">   lipid    </w:t>
      </w:r>
      <w:r>
        <w:t xml:space="preserve">   reducing sugar    </w:t>
      </w:r>
      <w:r>
        <w:t xml:space="preserve">   glycogen    </w:t>
      </w:r>
      <w:r>
        <w:t xml:space="preserve">   starch    </w:t>
      </w:r>
      <w:r>
        <w:t xml:space="preserve">   polysaccharide    </w:t>
      </w:r>
      <w:r>
        <w:t xml:space="preserve">   maltose    </w:t>
      </w:r>
      <w:r>
        <w:t xml:space="preserve">   sucrose    </w:t>
      </w:r>
      <w:r>
        <w:t xml:space="preserve">   disaccharide    </w:t>
      </w:r>
      <w:r>
        <w:t xml:space="preserve">   glucose    </w:t>
      </w:r>
      <w:r>
        <w:t xml:space="preserve">   monosaccharide    </w:t>
      </w:r>
      <w:r>
        <w:t xml:space="preserve">   metabolic reaction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Biomolecules</dc:title>
  <dcterms:created xsi:type="dcterms:W3CDTF">2021-10-11T20:31:29Z</dcterms:created>
  <dcterms:modified xsi:type="dcterms:W3CDTF">2021-10-11T20:31:29Z</dcterms:modified>
</cp:coreProperties>
</file>