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many places spread over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permeable rock which can contain or transmit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a discrete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virus, microorganism, or other substance that causes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shaft sunk into the ground to obtain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Hydroelectric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concentration of toxins in an organism as a result of its ingesting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taking minerals out of the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 that one drop of water takes from the sky back to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plants with water from other sources than direct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heat source that raises the temperature of a water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bodies of water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one way that we can help ensure that everyone will have enough water at a reasonable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salt out of water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2.5% of Earth's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ongoing decrease in PH of Earth's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level below which the ground is saturated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discoloration of seawater caused by a bloom of toxic red dinoflagellates.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96.5% of Earth's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Suitable for drinking.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</dc:title>
  <dcterms:created xsi:type="dcterms:W3CDTF">2021-10-11T20:31:33Z</dcterms:created>
  <dcterms:modified xsi:type="dcterms:W3CDTF">2021-10-11T20:31:33Z</dcterms:modified>
</cp:coreProperties>
</file>