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Usted busca palabras en 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Pusiste tus papeles en 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 utiliza para escribir en papel y también se puede borrar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usas en tus 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 esta clase resuelves ecuaciones y haces matemáticas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 esta clase ejercitas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escribes en este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Usted toma notas en 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Usted utiliza esto para ayudarle a resolver grandes ecuaciones matemáticas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Llevas esto en tu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estudio de los acontecimientos pasados, particularmente en los asuntos humanos.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Usted lleva sus objetos escolares en 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 utiliza para escribir las asignaciones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 esta clase se aprende sobre los productos químicos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 utiliza para tomar medidas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Crossword</dc:title>
  <dcterms:created xsi:type="dcterms:W3CDTF">2021-10-11T20:31:30Z</dcterms:created>
  <dcterms:modified xsi:type="dcterms:W3CDTF">2021-10-11T20:31:30Z</dcterms:modified>
</cp:coreProperties>
</file>